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6ABB9" w14:textId="12E74454" w:rsidR="005E0E03" w:rsidRPr="00356FA8" w:rsidRDefault="009A7884" w:rsidP="009A7884">
      <w:pPr>
        <w:pStyle w:val="Cmsor1"/>
        <w:jc w:val="center"/>
        <w:rPr>
          <w:rFonts w:ascii="Times New Roman" w:hAnsi="Times New Roman" w:cs="Times New Roman"/>
          <w:color w:val="auto"/>
        </w:rPr>
      </w:pPr>
      <w:r w:rsidRPr="00356FA8">
        <w:rPr>
          <w:rFonts w:ascii="Times New Roman" w:hAnsi="Times New Roman" w:cs="Times New Roman"/>
          <w:color w:val="auto"/>
        </w:rPr>
        <w:t>KÉRELEM</w:t>
      </w:r>
    </w:p>
    <w:p w14:paraId="41428A1B" w14:textId="77777777" w:rsidR="009A7884" w:rsidRPr="009A7884" w:rsidRDefault="009A7884" w:rsidP="009A7884"/>
    <w:p w14:paraId="24B89FEE" w14:textId="5CC78A48" w:rsidR="00EF25C6" w:rsidRDefault="009A7884">
      <w:pPr>
        <w:rPr>
          <w:rFonts w:ascii="Times New Roman" w:hAnsi="Times New Roman" w:cs="Times New Roman"/>
          <w:sz w:val="24"/>
          <w:szCs w:val="24"/>
        </w:rPr>
      </w:pPr>
      <w:r w:rsidRPr="009A7884">
        <w:rPr>
          <w:rFonts w:ascii="Times New Roman" w:hAnsi="Times New Roman" w:cs="Times New Roman"/>
          <w:b/>
          <w:bCs/>
          <w:sz w:val="24"/>
          <w:szCs w:val="24"/>
        </w:rPr>
        <w:t>Prof. Dr. Kovács László</w:t>
      </w:r>
      <w:r w:rsidR="00356FA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A78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7884">
        <w:rPr>
          <w:rFonts w:ascii="Times New Roman" w:hAnsi="Times New Roman" w:cs="Times New Roman"/>
          <w:b/>
          <w:bCs/>
          <w:sz w:val="24"/>
          <w:szCs w:val="24"/>
        </w:rPr>
        <w:t>egyetemi</w:t>
      </w:r>
      <w:proofErr w:type="spellEnd"/>
      <w:r w:rsidRPr="009A78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7884">
        <w:rPr>
          <w:rFonts w:ascii="Times New Roman" w:hAnsi="Times New Roman" w:cs="Times New Roman"/>
          <w:b/>
          <w:bCs/>
          <w:sz w:val="24"/>
          <w:szCs w:val="24"/>
        </w:rPr>
        <w:t>tanár</w:t>
      </w:r>
      <w:proofErr w:type="spellEnd"/>
      <w:r w:rsidRPr="009A788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A7884">
        <w:rPr>
          <w:rFonts w:ascii="Times New Roman" w:hAnsi="Times New Roman" w:cs="Times New Roman"/>
          <w:b/>
          <w:bCs/>
          <w:sz w:val="24"/>
          <w:szCs w:val="24"/>
        </w:rPr>
        <w:br/>
        <w:t xml:space="preserve">Hatvany József </w:t>
      </w:r>
      <w:proofErr w:type="spellStart"/>
      <w:r w:rsidRPr="009A7884">
        <w:rPr>
          <w:rFonts w:ascii="Times New Roman" w:hAnsi="Times New Roman" w:cs="Times New Roman"/>
          <w:b/>
          <w:bCs/>
          <w:sz w:val="24"/>
          <w:szCs w:val="24"/>
        </w:rPr>
        <w:t>Informatikai</w:t>
      </w:r>
      <w:proofErr w:type="spellEnd"/>
      <w:r w:rsidRPr="009A78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7884">
        <w:rPr>
          <w:rFonts w:ascii="Times New Roman" w:hAnsi="Times New Roman" w:cs="Times New Roman"/>
          <w:b/>
          <w:bCs/>
          <w:sz w:val="24"/>
          <w:szCs w:val="24"/>
        </w:rPr>
        <w:t>Tudományok</w:t>
      </w:r>
      <w:proofErr w:type="spellEnd"/>
      <w:r w:rsidRPr="009A7884">
        <w:rPr>
          <w:rFonts w:ascii="Times New Roman" w:hAnsi="Times New Roman" w:cs="Times New Roman"/>
          <w:b/>
          <w:bCs/>
          <w:sz w:val="24"/>
          <w:szCs w:val="24"/>
        </w:rPr>
        <w:t xml:space="preserve"> Doktori </w:t>
      </w:r>
      <w:proofErr w:type="spellStart"/>
      <w:r w:rsidRPr="009A7884">
        <w:rPr>
          <w:rFonts w:ascii="Times New Roman" w:hAnsi="Times New Roman" w:cs="Times New Roman"/>
          <w:b/>
          <w:bCs/>
          <w:sz w:val="24"/>
          <w:szCs w:val="24"/>
        </w:rPr>
        <w:t>Iskola</w:t>
      </w:r>
      <w:proofErr w:type="spellEnd"/>
      <w:r w:rsidRPr="009A78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7884">
        <w:rPr>
          <w:rFonts w:ascii="Times New Roman" w:hAnsi="Times New Roman" w:cs="Times New Roman"/>
          <w:b/>
          <w:bCs/>
          <w:sz w:val="24"/>
          <w:szCs w:val="24"/>
        </w:rPr>
        <w:t>vezetője</w:t>
      </w:r>
      <w:proofErr w:type="spellEnd"/>
      <w:r w:rsidRPr="009A7884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9A7884">
        <w:rPr>
          <w:rFonts w:ascii="Times New Roman" w:hAnsi="Times New Roman" w:cs="Times New Roman"/>
          <w:sz w:val="24"/>
          <w:szCs w:val="24"/>
        </w:rPr>
        <w:t>részére</w:t>
      </w:r>
      <w:proofErr w:type="spellEnd"/>
    </w:p>
    <w:p w14:paraId="70917EB2" w14:textId="643246A1" w:rsidR="00EF25C6" w:rsidRPr="00356FA8" w:rsidRDefault="00EF25C6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F25C6">
        <w:rPr>
          <w:rFonts w:ascii="Times New Roman" w:hAnsi="Times New Roman" w:cs="Times New Roman"/>
          <w:b/>
          <w:bCs/>
          <w:sz w:val="24"/>
          <w:szCs w:val="24"/>
        </w:rPr>
        <w:t>Tárgy</w:t>
      </w:r>
      <w:proofErr w:type="spellEnd"/>
      <w:r w:rsidRPr="00EF25C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2B1333" w:rsidRPr="002B1333">
        <w:rPr>
          <w:rFonts w:ascii="Times New Roman" w:hAnsi="Times New Roman" w:cs="Times New Roman"/>
          <w:b/>
          <w:bCs/>
          <w:sz w:val="24"/>
          <w:szCs w:val="24"/>
        </w:rPr>
        <w:t>Kérelem</w:t>
      </w:r>
      <w:proofErr w:type="spellEnd"/>
      <w:r w:rsidR="002B1333" w:rsidRPr="002B13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C4EB4">
        <w:rPr>
          <w:rFonts w:ascii="Times New Roman" w:hAnsi="Times New Roman" w:cs="Times New Roman"/>
          <w:b/>
          <w:bCs/>
          <w:sz w:val="24"/>
          <w:szCs w:val="24"/>
        </w:rPr>
        <w:t>témavezető</w:t>
      </w:r>
      <w:proofErr w:type="spellEnd"/>
      <w:r w:rsidR="002C4EB4">
        <w:rPr>
          <w:rFonts w:ascii="Times New Roman" w:hAnsi="Times New Roman" w:cs="Times New Roman"/>
          <w:b/>
          <w:bCs/>
          <w:sz w:val="24"/>
          <w:szCs w:val="24"/>
        </w:rPr>
        <w:t>/tars-</w:t>
      </w:r>
      <w:proofErr w:type="spellStart"/>
      <w:r w:rsidR="002C4EB4">
        <w:rPr>
          <w:rFonts w:ascii="Times New Roman" w:hAnsi="Times New Roman" w:cs="Times New Roman"/>
          <w:b/>
          <w:bCs/>
          <w:sz w:val="24"/>
          <w:szCs w:val="24"/>
        </w:rPr>
        <w:t>témavezető</w:t>
      </w:r>
      <w:proofErr w:type="spellEnd"/>
      <w:r w:rsidR="002C4E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C4EB4">
        <w:rPr>
          <w:rFonts w:ascii="Times New Roman" w:hAnsi="Times New Roman" w:cs="Times New Roman"/>
          <w:b/>
          <w:bCs/>
          <w:sz w:val="24"/>
          <w:szCs w:val="24"/>
        </w:rPr>
        <w:t>váltás</w:t>
      </w:r>
      <w:proofErr w:type="spellEnd"/>
      <w:r w:rsidR="002B1333" w:rsidRPr="002B13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B1333" w:rsidRPr="002B1333">
        <w:rPr>
          <w:rFonts w:ascii="Times New Roman" w:hAnsi="Times New Roman" w:cs="Times New Roman"/>
          <w:b/>
          <w:bCs/>
          <w:sz w:val="24"/>
          <w:szCs w:val="24"/>
        </w:rPr>
        <w:t>engedélyezésére</w:t>
      </w:r>
      <w:proofErr w:type="spellEnd"/>
    </w:p>
    <w:p w14:paraId="02D2A017" w14:textId="197A17F2" w:rsidR="005E0E03" w:rsidRPr="00356FA8" w:rsidRDefault="0074445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6FA8">
        <w:rPr>
          <w:rFonts w:ascii="Times New Roman" w:hAnsi="Times New Roman" w:cs="Times New Roman"/>
          <w:sz w:val="24"/>
          <w:szCs w:val="24"/>
        </w:rPr>
        <w:t>Tisztelt</w:t>
      </w:r>
      <w:proofErr w:type="spellEnd"/>
      <w:r w:rsidRPr="00356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A8">
        <w:rPr>
          <w:rFonts w:ascii="Times New Roman" w:hAnsi="Times New Roman" w:cs="Times New Roman"/>
          <w:sz w:val="24"/>
          <w:szCs w:val="24"/>
        </w:rPr>
        <w:t>Professzor</w:t>
      </w:r>
      <w:proofErr w:type="spellEnd"/>
      <w:r w:rsidRPr="00356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884" w:rsidRPr="00356FA8">
        <w:rPr>
          <w:rFonts w:ascii="Times New Roman" w:hAnsi="Times New Roman" w:cs="Times New Roman"/>
          <w:sz w:val="24"/>
          <w:szCs w:val="24"/>
        </w:rPr>
        <w:t>Úr</w:t>
      </w:r>
      <w:proofErr w:type="spellEnd"/>
      <w:r w:rsidRPr="00356FA8">
        <w:rPr>
          <w:rFonts w:ascii="Times New Roman" w:hAnsi="Times New Roman" w:cs="Times New Roman"/>
          <w:sz w:val="24"/>
          <w:szCs w:val="24"/>
        </w:rPr>
        <w:t>!</w:t>
      </w:r>
    </w:p>
    <w:p w14:paraId="08EB003E" w14:textId="55B0A315" w:rsidR="00D42362" w:rsidRDefault="000A48C4" w:rsidP="009A788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48C4">
        <w:rPr>
          <w:rFonts w:ascii="Times New Roman" w:hAnsi="Times New Roman" w:cs="Times New Roman"/>
          <w:sz w:val="24"/>
          <w:szCs w:val="24"/>
        </w:rPr>
        <w:t>Ezúton</w:t>
      </w:r>
      <w:proofErr w:type="spellEnd"/>
      <w:r w:rsidRPr="000A4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8C4">
        <w:rPr>
          <w:rFonts w:ascii="Times New Roman" w:hAnsi="Times New Roman" w:cs="Times New Roman"/>
          <w:sz w:val="24"/>
          <w:szCs w:val="24"/>
        </w:rPr>
        <w:t>kérem</w:t>
      </w:r>
      <w:proofErr w:type="spellEnd"/>
      <w:r w:rsidRPr="000A48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48C4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0A4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8C4">
        <w:rPr>
          <w:rFonts w:ascii="Times New Roman" w:hAnsi="Times New Roman" w:cs="Times New Roman"/>
          <w:sz w:val="24"/>
          <w:szCs w:val="24"/>
        </w:rPr>
        <w:t>engedélyezze</w:t>
      </w:r>
      <w:proofErr w:type="spellEnd"/>
      <w:r w:rsidRPr="000A48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[PhD </w:t>
      </w:r>
      <w:proofErr w:type="spellStart"/>
      <w:r>
        <w:rPr>
          <w:rFonts w:ascii="Times New Roman" w:hAnsi="Times New Roman" w:cs="Times New Roman"/>
          <w:sz w:val="24"/>
          <w:szCs w:val="24"/>
        </w:rPr>
        <w:t>hallgató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neve, </w:t>
      </w:r>
      <w:proofErr w:type="spellStart"/>
      <w:r>
        <w:rPr>
          <w:rFonts w:ascii="Times New Roman" w:hAnsi="Times New Roman" w:cs="Times New Roman"/>
          <w:sz w:val="24"/>
          <w:szCs w:val="24"/>
        </w:rPr>
        <w:t>Neptunkódja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  <w:r w:rsidRPr="000A48C4">
        <w:rPr>
          <w:rFonts w:ascii="Times New Roman" w:hAnsi="Times New Roman" w:cs="Times New Roman"/>
          <w:sz w:val="24"/>
          <w:szCs w:val="24"/>
        </w:rPr>
        <w:t xml:space="preserve"> PhD-</w:t>
      </w:r>
      <w:proofErr w:type="spellStart"/>
      <w:r w:rsidRPr="000A48C4">
        <w:rPr>
          <w:rFonts w:ascii="Times New Roman" w:hAnsi="Times New Roman" w:cs="Times New Roman"/>
          <w:sz w:val="24"/>
          <w:szCs w:val="24"/>
        </w:rPr>
        <w:t>hallgató</w:t>
      </w:r>
      <w:proofErr w:type="spellEnd"/>
      <w:r w:rsidRPr="000A4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8C4">
        <w:rPr>
          <w:rFonts w:ascii="Times New Roman" w:hAnsi="Times New Roman" w:cs="Times New Roman"/>
          <w:sz w:val="24"/>
          <w:szCs w:val="24"/>
        </w:rPr>
        <w:t>számára</w:t>
      </w:r>
      <w:proofErr w:type="spellEnd"/>
      <w:r w:rsidRPr="000A4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6E1">
        <w:rPr>
          <w:rFonts w:ascii="Times New Roman" w:hAnsi="Times New Roman" w:cs="Times New Roman"/>
          <w:sz w:val="24"/>
          <w:szCs w:val="24"/>
        </w:rPr>
        <w:t>új</w:t>
      </w:r>
      <w:proofErr w:type="spellEnd"/>
      <w:r w:rsidR="00A26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6E1">
        <w:rPr>
          <w:rFonts w:ascii="Times New Roman" w:hAnsi="Times New Roman" w:cs="Times New Roman"/>
          <w:sz w:val="24"/>
          <w:szCs w:val="24"/>
        </w:rPr>
        <w:t>Témavezető</w:t>
      </w:r>
      <w:proofErr w:type="spellEnd"/>
      <w:r w:rsidR="00A266E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266E1">
        <w:rPr>
          <w:rFonts w:ascii="Times New Roman" w:hAnsi="Times New Roman" w:cs="Times New Roman"/>
          <w:sz w:val="24"/>
          <w:szCs w:val="24"/>
        </w:rPr>
        <w:t>Társtémavezető</w:t>
      </w:r>
      <w:proofErr w:type="spellEnd"/>
      <w:r w:rsidR="00A26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6E1">
        <w:rPr>
          <w:rFonts w:ascii="Times New Roman" w:hAnsi="Times New Roman" w:cs="Times New Roman"/>
          <w:sz w:val="24"/>
          <w:szCs w:val="24"/>
        </w:rPr>
        <w:t>kijelölését</w:t>
      </w:r>
      <w:proofErr w:type="spellEnd"/>
      <w:r w:rsidR="00A266E1">
        <w:rPr>
          <w:rFonts w:ascii="Times New Roman" w:hAnsi="Times New Roman" w:cs="Times New Roman"/>
          <w:sz w:val="24"/>
          <w:szCs w:val="24"/>
        </w:rPr>
        <w:t>.</w:t>
      </w:r>
    </w:p>
    <w:p w14:paraId="12E12C9E" w14:textId="70D72673" w:rsidR="009A7884" w:rsidRPr="00147327" w:rsidRDefault="00744456" w:rsidP="009A78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788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A7884" w:rsidRPr="00147327">
        <w:rPr>
          <w:rFonts w:ascii="Times New Roman" w:hAnsi="Times New Roman" w:cs="Times New Roman"/>
          <w:b/>
          <w:bCs/>
          <w:sz w:val="24"/>
          <w:szCs w:val="24"/>
        </w:rPr>
        <w:t>Kérelem</w:t>
      </w:r>
      <w:proofErr w:type="spellEnd"/>
      <w:r w:rsidR="009A7884" w:rsidRPr="001473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A7884" w:rsidRPr="00147327">
        <w:rPr>
          <w:rFonts w:ascii="Times New Roman" w:hAnsi="Times New Roman" w:cs="Times New Roman"/>
          <w:b/>
          <w:bCs/>
          <w:sz w:val="24"/>
          <w:szCs w:val="24"/>
        </w:rPr>
        <w:t>indoka</w:t>
      </w:r>
      <w:proofErr w:type="spellEnd"/>
      <w:r w:rsidR="009A7884" w:rsidRPr="00147327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9A7884" w:rsidRPr="00147327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9A7884" w:rsidRPr="00147327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14:paraId="6D0FC6F9" w14:textId="2D6F2A67" w:rsidR="00800493" w:rsidRDefault="009A7884" w:rsidP="009A78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61C6B2" w14:textId="77777777" w:rsidR="00BB3065" w:rsidRDefault="00BB3065" w:rsidP="00BB30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333834" w14:textId="77777777" w:rsidR="00CB1811" w:rsidRDefault="00BB3065" w:rsidP="00BB3065">
      <w:pPr>
        <w:jc w:val="both"/>
        <w:rPr>
          <w:rFonts w:ascii="Times New Roman" w:hAnsi="Times New Roman" w:cs="Times New Roman"/>
          <w:sz w:val="24"/>
          <w:szCs w:val="24"/>
        </w:rPr>
      </w:pPr>
      <w:r w:rsidRPr="00BB306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B3065">
        <w:rPr>
          <w:rFonts w:ascii="Times New Roman" w:hAnsi="Times New Roman" w:cs="Times New Roman"/>
          <w:sz w:val="24"/>
          <w:szCs w:val="24"/>
        </w:rPr>
        <w:t>doktori</w:t>
      </w:r>
      <w:proofErr w:type="spellEnd"/>
      <w:r w:rsidRPr="00BB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065">
        <w:rPr>
          <w:rFonts w:ascii="Times New Roman" w:hAnsi="Times New Roman" w:cs="Times New Roman"/>
          <w:sz w:val="24"/>
          <w:szCs w:val="24"/>
        </w:rPr>
        <w:t>értekezés</w:t>
      </w:r>
      <w:proofErr w:type="spellEnd"/>
      <w:r w:rsidR="00CB1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811">
        <w:rPr>
          <w:rFonts w:ascii="Times New Roman" w:hAnsi="Times New Roman" w:cs="Times New Roman"/>
          <w:sz w:val="24"/>
          <w:szCs w:val="24"/>
        </w:rPr>
        <w:t>címe</w:t>
      </w:r>
      <w:proofErr w:type="spellEnd"/>
      <w:r w:rsidR="00CB1811">
        <w:rPr>
          <w:rFonts w:ascii="Times New Roman" w:hAnsi="Times New Roman" w:cs="Times New Roman"/>
          <w:sz w:val="24"/>
          <w:szCs w:val="24"/>
        </w:rPr>
        <w:t>:</w:t>
      </w:r>
    </w:p>
    <w:p w14:paraId="1AF7D321" w14:textId="77777777" w:rsidR="00CB1811" w:rsidRDefault="00CB1811" w:rsidP="00BB30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7AA1116C" w14:textId="5218C2D9" w:rsidR="00BB3065" w:rsidRPr="00BB3065" w:rsidRDefault="00BB3065" w:rsidP="00BB3065">
      <w:pPr>
        <w:jc w:val="both"/>
        <w:rPr>
          <w:rFonts w:ascii="Times New Roman" w:hAnsi="Times New Roman" w:cs="Times New Roman"/>
          <w:sz w:val="24"/>
          <w:szCs w:val="24"/>
        </w:rPr>
      </w:pPr>
      <w:r w:rsidRPr="00BB30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9E330E" w14:textId="42431429" w:rsidR="00BB3065" w:rsidRPr="00BB3065" w:rsidRDefault="00CB1811" w:rsidP="00BB306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Javasolt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85">
        <w:rPr>
          <w:rFonts w:ascii="Times New Roman" w:hAnsi="Times New Roman" w:cs="Times New Roman"/>
          <w:sz w:val="24"/>
          <w:szCs w:val="24"/>
        </w:rPr>
        <w:t>Témavezető</w:t>
      </w:r>
      <w:proofErr w:type="spellEnd"/>
      <w:r w:rsidR="002D2B85">
        <w:rPr>
          <w:rFonts w:ascii="Times New Roman" w:hAnsi="Times New Roman" w:cs="Times New Roman"/>
          <w:sz w:val="24"/>
          <w:szCs w:val="24"/>
        </w:rPr>
        <w:t>/Társ-témavezető</w:t>
      </w:r>
      <w:r w:rsidR="00BB3065" w:rsidRPr="00BB3065">
        <w:rPr>
          <w:rFonts w:ascii="Times New Roman" w:hAnsi="Times New Roman" w:cs="Times New Roman"/>
          <w:sz w:val="24"/>
          <w:szCs w:val="24"/>
        </w:rPr>
        <w:t>:</w:t>
      </w:r>
    </w:p>
    <w:p w14:paraId="35197129" w14:textId="5DA2312E" w:rsidR="00BB3065" w:rsidRPr="00BB3065" w:rsidRDefault="00BB3065" w:rsidP="00BB3065">
      <w:pPr>
        <w:jc w:val="both"/>
        <w:rPr>
          <w:rFonts w:ascii="Times New Roman" w:hAnsi="Times New Roman" w:cs="Times New Roman"/>
          <w:sz w:val="24"/>
          <w:szCs w:val="24"/>
        </w:rPr>
      </w:pPr>
      <w:r w:rsidRPr="00BB3065">
        <w:rPr>
          <w:rFonts w:ascii="Times New Roman" w:hAnsi="Times New Roman" w:cs="Times New Roman"/>
          <w:sz w:val="24"/>
          <w:szCs w:val="24"/>
        </w:rPr>
        <w:t xml:space="preserve">1. </w:t>
      </w:r>
      <w:r w:rsidR="00CD2BB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CD2BB9">
        <w:rPr>
          <w:rFonts w:ascii="Times New Roman" w:hAnsi="Times New Roman" w:cs="Times New Roman"/>
          <w:sz w:val="24"/>
          <w:szCs w:val="24"/>
        </w:rPr>
        <w:t>Név,beosztás</w:t>
      </w:r>
      <w:proofErr w:type="spellEnd"/>
      <w:r w:rsidR="00CD2BB9">
        <w:rPr>
          <w:rFonts w:ascii="Times New Roman" w:hAnsi="Times New Roman" w:cs="Times New Roman"/>
          <w:sz w:val="24"/>
          <w:szCs w:val="24"/>
        </w:rPr>
        <w:t>]</w:t>
      </w:r>
    </w:p>
    <w:p w14:paraId="2C16F9E7" w14:textId="237752F1" w:rsidR="00BB3065" w:rsidRPr="00BB3065" w:rsidRDefault="00CD2BB9" w:rsidP="00BB30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Intézmény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C01AB">
        <w:rPr>
          <w:rFonts w:ascii="Times New Roman" w:hAnsi="Times New Roman" w:cs="Times New Roman"/>
          <w:sz w:val="24"/>
          <w:szCs w:val="24"/>
        </w:rPr>
        <w:t>Munkahely</w:t>
      </w:r>
      <w:proofErr w:type="spellEnd"/>
      <w:r w:rsidR="004C01A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C01AB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4C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1AB">
        <w:rPr>
          <w:rFonts w:ascii="Times New Roman" w:hAnsi="Times New Roman" w:cs="Times New Roman"/>
          <w:sz w:val="24"/>
          <w:szCs w:val="24"/>
        </w:rPr>
        <w:t>Szervezeti</w:t>
      </w:r>
      <w:proofErr w:type="spellEnd"/>
      <w:r w:rsidR="004C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1AB">
        <w:rPr>
          <w:rFonts w:ascii="Times New Roman" w:hAnsi="Times New Roman" w:cs="Times New Roman"/>
          <w:sz w:val="24"/>
          <w:szCs w:val="24"/>
        </w:rPr>
        <w:t>egység</w:t>
      </w:r>
      <w:proofErr w:type="spellEnd"/>
      <w:r w:rsidR="004C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1AB">
        <w:rPr>
          <w:rFonts w:ascii="Times New Roman" w:hAnsi="Times New Roman" w:cs="Times New Roman"/>
          <w:sz w:val="24"/>
          <w:szCs w:val="24"/>
        </w:rPr>
        <w:t>megnevezése</w:t>
      </w:r>
      <w:proofErr w:type="spellEnd"/>
      <w:r w:rsidR="004C01AB">
        <w:rPr>
          <w:rFonts w:ascii="Times New Roman" w:hAnsi="Times New Roman" w:cs="Times New Roman"/>
          <w:sz w:val="24"/>
          <w:szCs w:val="24"/>
        </w:rPr>
        <w:t>]</w:t>
      </w:r>
    </w:p>
    <w:p w14:paraId="3E7E6723" w14:textId="47B6931D" w:rsidR="00775A87" w:rsidRDefault="004C01AB" w:rsidP="00BB30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[E-mail</w:t>
      </w:r>
      <w:r w:rsidR="002D2B85">
        <w:rPr>
          <w:rFonts w:ascii="Times New Roman" w:hAnsi="Times New Roman" w:cs="Times New Roman"/>
          <w:sz w:val="24"/>
          <w:szCs w:val="24"/>
        </w:rPr>
        <w:t>]</w:t>
      </w:r>
    </w:p>
    <w:p w14:paraId="5EF29245" w14:textId="50B77B9D" w:rsidR="00880079" w:rsidRPr="00BB3065" w:rsidRDefault="006F728E" w:rsidP="00BB306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Kérem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Doktori </w:t>
      </w:r>
      <w:proofErr w:type="spellStart"/>
      <w:r>
        <w:rPr>
          <w:rFonts w:ascii="Times New Roman" w:hAnsi="Times New Roman" w:cs="Times New Roman"/>
          <w:sz w:val="24"/>
          <w:szCs w:val="24"/>
        </w:rPr>
        <w:t>Iskola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41F1">
        <w:rPr>
          <w:rFonts w:ascii="Times New Roman" w:hAnsi="Times New Roman" w:cs="Times New Roman"/>
          <w:sz w:val="24"/>
          <w:szCs w:val="24"/>
        </w:rPr>
        <w:t>támogatását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266E1">
        <w:rPr>
          <w:rFonts w:ascii="Times New Roman" w:hAnsi="Times New Roman" w:cs="Times New Roman"/>
          <w:sz w:val="24"/>
          <w:szCs w:val="24"/>
        </w:rPr>
        <w:t>új</w:t>
      </w:r>
      <w:proofErr w:type="spellEnd"/>
      <w:r w:rsidR="00A26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6E1">
        <w:rPr>
          <w:rFonts w:ascii="Times New Roman" w:hAnsi="Times New Roman" w:cs="Times New Roman"/>
          <w:sz w:val="24"/>
          <w:szCs w:val="24"/>
        </w:rPr>
        <w:t>Témavezető</w:t>
      </w:r>
      <w:proofErr w:type="spellEnd"/>
      <w:r w:rsidR="00A266E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266E1">
        <w:rPr>
          <w:rFonts w:ascii="Times New Roman" w:hAnsi="Times New Roman" w:cs="Times New Roman"/>
          <w:sz w:val="24"/>
          <w:szCs w:val="24"/>
        </w:rPr>
        <w:t>Társtémavezető</w:t>
      </w:r>
      <w:proofErr w:type="spellEnd"/>
      <w:r w:rsidR="00A26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6E1">
        <w:rPr>
          <w:rFonts w:ascii="Times New Roman" w:hAnsi="Times New Roman" w:cs="Times New Roman"/>
          <w:sz w:val="24"/>
          <w:szCs w:val="24"/>
        </w:rPr>
        <w:t>kijelölés</w:t>
      </w:r>
      <w:r w:rsidR="003C2C2C">
        <w:rPr>
          <w:rFonts w:ascii="Times New Roman" w:hAnsi="Times New Roman" w:cs="Times New Roman"/>
          <w:sz w:val="24"/>
          <w:szCs w:val="24"/>
        </w:rPr>
        <w:t>ének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ügyében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D8B81E6" w14:textId="77777777" w:rsidR="00CE1212" w:rsidRDefault="00CE1212" w:rsidP="00CE121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7884">
        <w:rPr>
          <w:rFonts w:ascii="Times New Roman" w:hAnsi="Times New Roman" w:cs="Times New Roman"/>
          <w:sz w:val="24"/>
          <w:szCs w:val="24"/>
        </w:rPr>
        <w:t>Tisztelettel</w:t>
      </w:r>
      <w:proofErr w:type="spellEnd"/>
      <w:r w:rsidRPr="009A7884">
        <w:rPr>
          <w:rFonts w:ascii="Times New Roman" w:hAnsi="Times New Roman" w:cs="Times New Roman"/>
          <w:sz w:val="24"/>
          <w:szCs w:val="24"/>
        </w:rPr>
        <w:t>:</w:t>
      </w:r>
    </w:p>
    <w:p w14:paraId="6C035940" w14:textId="77777777" w:rsidR="00CE1212" w:rsidRDefault="00CE1212" w:rsidP="00CE1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83E076" w14:textId="77777777" w:rsidR="00CE1212" w:rsidRDefault="00CE1212" w:rsidP="00CE1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Név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7884">
        <w:rPr>
          <w:rFonts w:ascii="Times New Roman" w:hAnsi="Times New Roman" w:cs="Times New Roman"/>
          <w:sz w:val="24"/>
          <w:szCs w:val="24"/>
        </w:rPr>
        <w:t>doktorandusz</w:t>
      </w:r>
      <w:proofErr w:type="spellEnd"/>
      <w:r w:rsidRPr="009A7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84">
        <w:rPr>
          <w:rFonts w:ascii="Times New Roman" w:hAnsi="Times New Roman" w:cs="Times New Roman"/>
          <w:sz w:val="24"/>
          <w:szCs w:val="24"/>
        </w:rPr>
        <w:t>hallgató</w:t>
      </w:r>
      <w:proofErr w:type="spellEnd"/>
      <w:r w:rsidRPr="009A7884"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9A7884">
        <w:rPr>
          <w:rFonts w:ascii="Times New Roman" w:hAnsi="Times New Roman" w:cs="Times New Roman"/>
          <w:sz w:val="24"/>
          <w:szCs w:val="24"/>
        </w:rPr>
        <w:t>eptunkód</w:t>
      </w:r>
      <w:proofErr w:type="spellEnd"/>
      <w:r w:rsidRPr="009A788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[NK]</w:t>
      </w:r>
    </w:p>
    <w:p w14:paraId="79470494" w14:textId="77777777" w:rsidR="00CE1212" w:rsidRDefault="00CE1212" w:rsidP="00CE121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Témavezető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(k) </w:t>
      </w:r>
      <w:proofErr w:type="spellStart"/>
      <w:r>
        <w:rPr>
          <w:rFonts w:ascii="Times New Roman" w:hAnsi="Times New Roman" w:cs="Times New Roman"/>
          <w:sz w:val="24"/>
          <w:szCs w:val="24"/>
        </w:rPr>
        <w:t>véleménye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4878951" w14:textId="77777777" w:rsidR="00CE1212" w:rsidRPr="00D15533" w:rsidRDefault="00CE1212" w:rsidP="00CE1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br/>
        <w:t>Támogatom.</w:t>
      </w:r>
    </w:p>
    <w:p w14:paraId="4EABC377" w14:textId="77777777" w:rsidR="00CE1212" w:rsidRPr="00D15533" w:rsidRDefault="00CE1212" w:rsidP="00CE121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</w:t>
      </w:r>
    </w:p>
    <w:p w14:paraId="2E767A4F" w14:textId="77777777" w:rsidR="00CE1212" w:rsidRPr="009A7884" w:rsidRDefault="00CE1212" w:rsidP="00CE1212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Név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Név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Témavezető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Társtémavezető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</w:p>
    <w:p w14:paraId="7A61A5B4" w14:textId="70B8D335" w:rsidR="006B005B" w:rsidRPr="009A7884" w:rsidRDefault="006B005B" w:rsidP="00CE1212">
      <w:pPr>
        <w:rPr>
          <w:rFonts w:ascii="Times New Roman" w:hAnsi="Times New Roman" w:cs="Times New Roman"/>
          <w:sz w:val="24"/>
          <w:szCs w:val="24"/>
          <w:lang w:val="hu-HU"/>
        </w:rPr>
      </w:pPr>
    </w:p>
    <w:sectPr w:rsidR="006B005B" w:rsidRPr="009A7884" w:rsidSect="00D15533">
      <w:pgSz w:w="12240" w:h="15840"/>
      <w:pgMar w:top="284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8284793">
    <w:abstractNumId w:val="8"/>
  </w:num>
  <w:num w:numId="2" w16cid:durableId="1746102357">
    <w:abstractNumId w:val="6"/>
  </w:num>
  <w:num w:numId="3" w16cid:durableId="1378355594">
    <w:abstractNumId w:val="5"/>
  </w:num>
  <w:num w:numId="4" w16cid:durableId="533546529">
    <w:abstractNumId w:val="4"/>
  </w:num>
  <w:num w:numId="5" w16cid:durableId="2028285115">
    <w:abstractNumId w:val="7"/>
  </w:num>
  <w:num w:numId="6" w16cid:durableId="359478195">
    <w:abstractNumId w:val="3"/>
  </w:num>
  <w:num w:numId="7" w16cid:durableId="982543548">
    <w:abstractNumId w:val="2"/>
  </w:num>
  <w:num w:numId="8" w16cid:durableId="457719651">
    <w:abstractNumId w:val="1"/>
  </w:num>
  <w:num w:numId="9" w16cid:durableId="1874227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A48C4"/>
    <w:rsid w:val="00126849"/>
    <w:rsid w:val="00147327"/>
    <w:rsid w:val="0015074B"/>
    <w:rsid w:val="0029639D"/>
    <w:rsid w:val="002B1333"/>
    <w:rsid w:val="002C4EB4"/>
    <w:rsid w:val="002D2B85"/>
    <w:rsid w:val="003241F1"/>
    <w:rsid w:val="00326F90"/>
    <w:rsid w:val="00356FA8"/>
    <w:rsid w:val="003C2C2C"/>
    <w:rsid w:val="00465E52"/>
    <w:rsid w:val="004C01AB"/>
    <w:rsid w:val="005E0E03"/>
    <w:rsid w:val="00631BCA"/>
    <w:rsid w:val="00663D79"/>
    <w:rsid w:val="006B005B"/>
    <w:rsid w:val="006F728E"/>
    <w:rsid w:val="00744456"/>
    <w:rsid w:val="00775A87"/>
    <w:rsid w:val="00800493"/>
    <w:rsid w:val="00880079"/>
    <w:rsid w:val="009A7884"/>
    <w:rsid w:val="009D7331"/>
    <w:rsid w:val="00A266E1"/>
    <w:rsid w:val="00A676AB"/>
    <w:rsid w:val="00AA1D8D"/>
    <w:rsid w:val="00B47730"/>
    <w:rsid w:val="00BB3065"/>
    <w:rsid w:val="00BC3BB6"/>
    <w:rsid w:val="00CB0664"/>
    <w:rsid w:val="00CB1811"/>
    <w:rsid w:val="00CB183F"/>
    <w:rsid w:val="00CD2BB9"/>
    <w:rsid w:val="00CE1212"/>
    <w:rsid w:val="00D15533"/>
    <w:rsid w:val="00D42362"/>
    <w:rsid w:val="00E323F6"/>
    <w:rsid w:val="00EF25C6"/>
    <w:rsid w:val="00FB18E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D50A340"/>
  <w14:defaultImageDpi w14:val="300"/>
  <w15:docId w15:val="{499BC262-04E7-4E94-9908-305BE3F9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693F"/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127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Dr. Juhász János (LI)</cp:lastModifiedBy>
  <cp:revision>30</cp:revision>
  <dcterms:created xsi:type="dcterms:W3CDTF">2013-12-23T23:15:00Z</dcterms:created>
  <dcterms:modified xsi:type="dcterms:W3CDTF">2025-08-07T07:28:00Z</dcterms:modified>
  <cp:category/>
</cp:coreProperties>
</file>