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BB9" w14:textId="12E74454" w:rsidR="005E0E03" w:rsidRPr="00356FA8" w:rsidRDefault="009A7884" w:rsidP="009A7884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356FA8">
        <w:rPr>
          <w:rFonts w:ascii="Times New Roman" w:hAnsi="Times New Roman" w:cs="Times New Roman"/>
          <w:color w:val="auto"/>
        </w:rPr>
        <w:t>KÉRELEM</w:t>
      </w:r>
    </w:p>
    <w:p w14:paraId="41428A1B" w14:textId="77777777" w:rsidR="009A7884" w:rsidRPr="009A7884" w:rsidRDefault="009A7884" w:rsidP="009A7884"/>
    <w:p w14:paraId="24B89FEE" w14:textId="5CC78A48" w:rsidR="00EF25C6" w:rsidRDefault="009A7884">
      <w:pPr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b/>
          <w:bCs/>
          <w:sz w:val="24"/>
          <w:szCs w:val="24"/>
        </w:rPr>
        <w:t>Prof. Dr. Kovács László</w:t>
      </w:r>
      <w:r w:rsidR="00356F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egyetemi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tanár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Hatvany József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Informatikai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Tudományok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Doktori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Iskola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vezetője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részére</w:t>
      </w:r>
      <w:proofErr w:type="spellEnd"/>
    </w:p>
    <w:p w14:paraId="70917EB2" w14:textId="018C683C" w:rsidR="00EF25C6" w:rsidRPr="00356FA8" w:rsidRDefault="00EF25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Tárgy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>Kérelem</w:t>
      </w:r>
      <w:proofErr w:type="spellEnd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>műhelyvita</w:t>
      </w:r>
      <w:proofErr w:type="spellEnd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1333" w:rsidRPr="002B1333">
        <w:rPr>
          <w:rFonts w:ascii="Times New Roman" w:hAnsi="Times New Roman" w:cs="Times New Roman"/>
          <w:b/>
          <w:bCs/>
          <w:sz w:val="24"/>
          <w:szCs w:val="24"/>
        </w:rPr>
        <w:t>engedélyezésére</w:t>
      </w:r>
      <w:proofErr w:type="spellEnd"/>
    </w:p>
    <w:p w14:paraId="02D2A017" w14:textId="197A17F2" w:rsidR="005E0E03" w:rsidRPr="00356FA8" w:rsidRDefault="00744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FA8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8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 w:rsidRPr="00356FA8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>!</w:t>
      </w:r>
    </w:p>
    <w:p w14:paraId="08EB003E" w14:textId="5A12D1D8" w:rsidR="00D42362" w:rsidRDefault="000A48C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8C4"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kérem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engedélyezze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[PhD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Neptunkódja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0A48C4">
        <w:rPr>
          <w:rFonts w:ascii="Times New Roman" w:hAnsi="Times New Roman" w:cs="Times New Roman"/>
          <w:sz w:val="24"/>
          <w:szCs w:val="24"/>
        </w:rPr>
        <w:t xml:space="preserve"> PhD-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48C4">
        <w:rPr>
          <w:rFonts w:ascii="Times New Roman" w:hAnsi="Times New Roman" w:cs="Times New Roman"/>
          <w:sz w:val="24"/>
          <w:szCs w:val="24"/>
        </w:rPr>
        <w:t>műhelyvita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A87">
        <w:rPr>
          <w:rFonts w:ascii="Times New Roman" w:hAnsi="Times New Roman" w:cs="Times New Roman"/>
          <w:sz w:val="24"/>
          <w:szCs w:val="24"/>
        </w:rPr>
        <w:t>szervezését</w:t>
      </w:r>
      <w:proofErr w:type="spellEnd"/>
      <w:r w:rsidRPr="000A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="00D42362">
        <w:rPr>
          <w:rFonts w:ascii="Times New Roman" w:hAnsi="Times New Roman" w:cs="Times New Roman"/>
          <w:sz w:val="24"/>
          <w:szCs w:val="24"/>
        </w:rPr>
        <w:t>]</w:t>
      </w:r>
      <w:r w:rsidRPr="000A48C4">
        <w:rPr>
          <w:rFonts w:ascii="Times New Roman" w:hAnsi="Times New Roman" w:cs="Times New Roman"/>
          <w:sz w:val="24"/>
          <w:szCs w:val="24"/>
        </w:rPr>
        <w:t>.</w:t>
      </w:r>
    </w:p>
    <w:p w14:paraId="12E12C9E" w14:textId="70D72673" w:rsidR="009A7884" w:rsidRPr="00147327" w:rsidRDefault="00744456" w:rsidP="009A7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Kérelem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indoka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D0FC6F9" w14:textId="2D6F2A67" w:rsidR="00800493" w:rsidRDefault="009A788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1C6B2" w14:textId="77777777" w:rsid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33834" w14:textId="77777777" w:rsidR="00CB1811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3065">
        <w:rPr>
          <w:rFonts w:ascii="Times New Roman" w:hAnsi="Times New Roman" w:cs="Times New Roman"/>
          <w:sz w:val="24"/>
          <w:szCs w:val="24"/>
        </w:rPr>
        <w:t>doktori</w:t>
      </w:r>
      <w:proofErr w:type="spellEnd"/>
      <w:r w:rsidRPr="00BB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65">
        <w:rPr>
          <w:rFonts w:ascii="Times New Roman" w:hAnsi="Times New Roman" w:cs="Times New Roman"/>
          <w:sz w:val="24"/>
          <w:szCs w:val="24"/>
        </w:rPr>
        <w:t>értekezés</w:t>
      </w:r>
      <w:proofErr w:type="spellEnd"/>
      <w:r w:rsidR="00CB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811">
        <w:rPr>
          <w:rFonts w:ascii="Times New Roman" w:hAnsi="Times New Roman" w:cs="Times New Roman"/>
          <w:sz w:val="24"/>
          <w:szCs w:val="24"/>
        </w:rPr>
        <w:t>címe</w:t>
      </w:r>
      <w:proofErr w:type="spellEnd"/>
      <w:r w:rsidR="00CB1811">
        <w:rPr>
          <w:rFonts w:ascii="Times New Roman" w:hAnsi="Times New Roman" w:cs="Times New Roman"/>
          <w:sz w:val="24"/>
          <w:szCs w:val="24"/>
        </w:rPr>
        <w:t>:</w:t>
      </w:r>
    </w:p>
    <w:p w14:paraId="1AF7D321" w14:textId="77777777" w:rsidR="00CB1811" w:rsidRDefault="00CB1811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AA1116C" w14:textId="5218C2D9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552C" w14:textId="07AD5365" w:rsidR="00BB3065" w:rsidRPr="00BB3065" w:rsidRDefault="00CB1811" w:rsidP="00BB3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elő-opponens</w:t>
      </w:r>
      <w:r w:rsidR="00CD2BB9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BB3065" w:rsidRPr="00BB3065">
        <w:rPr>
          <w:rFonts w:ascii="Times New Roman" w:hAnsi="Times New Roman" w:cs="Times New Roman"/>
          <w:sz w:val="24"/>
          <w:szCs w:val="24"/>
        </w:rPr>
        <w:t>:</w:t>
      </w:r>
    </w:p>
    <w:p w14:paraId="299E330E" w14:textId="77777777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97129" w14:textId="5DA2312E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1. </w:t>
      </w:r>
      <w:r w:rsidR="00CD2B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D2BB9">
        <w:rPr>
          <w:rFonts w:ascii="Times New Roman" w:hAnsi="Times New Roman" w:cs="Times New Roman"/>
          <w:sz w:val="24"/>
          <w:szCs w:val="24"/>
        </w:rPr>
        <w:t>Név,beosztás</w:t>
      </w:r>
      <w:proofErr w:type="spellEnd"/>
      <w:r w:rsidR="00CD2BB9">
        <w:rPr>
          <w:rFonts w:ascii="Times New Roman" w:hAnsi="Times New Roman" w:cs="Times New Roman"/>
          <w:sz w:val="24"/>
          <w:szCs w:val="24"/>
        </w:rPr>
        <w:t>]</w:t>
      </w:r>
    </w:p>
    <w:p w14:paraId="2C16F9E7" w14:textId="237752F1" w:rsidR="00BB3065" w:rsidRPr="00BB3065" w:rsidRDefault="00CD2BB9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Munkahely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Szervezeti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egység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1AB">
        <w:rPr>
          <w:rFonts w:ascii="Times New Roman" w:hAnsi="Times New Roman" w:cs="Times New Roman"/>
          <w:sz w:val="24"/>
          <w:szCs w:val="24"/>
        </w:rPr>
        <w:t>megnevezése</w:t>
      </w:r>
      <w:proofErr w:type="spellEnd"/>
      <w:r w:rsidR="004C01AB">
        <w:rPr>
          <w:rFonts w:ascii="Times New Roman" w:hAnsi="Times New Roman" w:cs="Times New Roman"/>
          <w:sz w:val="24"/>
          <w:szCs w:val="24"/>
        </w:rPr>
        <w:t>]</w:t>
      </w:r>
    </w:p>
    <w:p w14:paraId="087DDBC1" w14:textId="32FBBC6B" w:rsidR="00BB3065" w:rsidRPr="00BB3065" w:rsidRDefault="004C01AB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[E-mail]</w:t>
      </w:r>
    </w:p>
    <w:p w14:paraId="5F641D81" w14:textId="77777777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782C0" w14:textId="77777777" w:rsidR="004C01AB" w:rsidRPr="00BB3065" w:rsidRDefault="004C01AB" w:rsidP="004C01AB">
      <w:pPr>
        <w:jc w:val="both"/>
        <w:rPr>
          <w:rFonts w:ascii="Times New Roman" w:hAnsi="Times New Roman" w:cs="Times New Roman"/>
          <w:sz w:val="24"/>
          <w:szCs w:val="24"/>
        </w:rPr>
      </w:pPr>
      <w:r w:rsidRPr="00BB306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Név,beosztás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0729A4EF" w14:textId="77777777" w:rsidR="004C01AB" w:rsidRPr="00BB3065" w:rsidRDefault="004C01AB" w:rsidP="004C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Munkahely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Szervezeti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megnevezése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4C6E38C7" w14:textId="1DE0B6E2" w:rsidR="00BB3065" w:rsidRPr="00BB3065" w:rsidRDefault="004C01AB" w:rsidP="00BB3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[E-mail]</w:t>
      </w:r>
    </w:p>
    <w:p w14:paraId="38C2BCBA" w14:textId="77777777" w:rsidR="00BB3065" w:rsidRPr="00BB3065" w:rsidRDefault="00BB3065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E6723" w14:textId="77777777" w:rsidR="00775A87" w:rsidRDefault="00775A87" w:rsidP="00BB30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29245" w14:textId="516A5DA7" w:rsidR="00880079" w:rsidRPr="00BB3065" w:rsidRDefault="006F728E" w:rsidP="00BB3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Doktori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1F1">
        <w:rPr>
          <w:rFonts w:ascii="Times New Roman" w:hAnsi="Times New Roman" w:cs="Times New Roman"/>
          <w:sz w:val="24"/>
          <w:szCs w:val="24"/>
        </w:rPr>
        <w:t>támogatását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műhelyvita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szervezése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elő-opponensek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jóváhagyása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ügyében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BDBEDE" w14:textId="487BFB56" w:rsidR="00800493" w:rsidRDefault="00744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884"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>:</w:t>
      </w:r>
    </w:p>
    <w:p w14:paraId="3BFBAEF5" w14:textId="306D9EE3" w:rsidR="00D15533" w:rsidRPr="00D15533" w:rsidRDefault="00D15533" w:rsidP="00D1553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14:paraId="7A61A5B4" w14:textId="6148D817" w:rsidR="006B005B" w:rsidRPr="009A7884" w:rsidRDefault="00D15533" w:rsidP="00D1553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744456">
        <w:rPr>
          <w:rFonts w:ascii="Times New Roman" w:hAnsi="Times New Roman" w:cs="Times New Roman"/>
          <w:sz w:val="24"/>
          <w:szCs w:val="24"/>
        </w:rPr>
        <w:t>]</w:t>
      </w:r>
      <w:r w:rsidR="007444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Társtémavezető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sectPr w:rsidR="006B005B" w:rsidRPr="009A7884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48C4"/>
    <w:rsid w:val="00126849"/>
    <w:rsid w:val="00147327"/>
    <w:rsid w:val="0015074B"/>
    <w:rsid w:val="0029639D"/>
    <w:rsid w:val="002B1333"/>
    <w:rsid w:val="003241F1"/>
    <w:rsid w:val="00326F90"/>
    <w:rsid w:val="00356FA8"/>
    <w:rsid w:val="00465E52"/>
    <w:rsid w:val="004C01AB"/>
    <w:rsid w:val="005E0E03"/>
    <w:rsid w:val="00631BCA"/>
    <w:rsid w:val="00663D79"/>
    <w:rsid w:val="006B005B"/>
    <w:rsid w:val="006F728E"/>
    <w:rsid w:val="00744456"/>
    <w:rsid w:val="00775A87"/>
    <w:rsid w:val="00800493"/>
    <w:rsid w:val="00880079"/>
    <w:rsid w:val="009A7884"/>
    <w:rsid w:val="00A676AB"/>
    <w:rsid w:val="00AA1D8D"/>
    <w:rsid w:val="00B47730"/>
    <w:rsid w:val="00BB3065"/>
    <w:rsid w:val="00BC3BB6"/>
    <w:rsid w:val="00CB0664"/>
    <w:rsid w:val="00CB1811"/>
    <w:rsid w:val="00CB183F"/>
    <w:rsid w:val="00CD2BB9"/>
    <w:rsid w:val="00D15533"/>
    <w:rsid w:val="00D42362"/>
    <w:rsid w:val="00E323F6"/>
    <w:rsid w:val="00EF25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24</cp:revision>
  <dcterms:created xsi:type="dcterms:W3CDTF">2013-12-23T23:15:00Z</dcterms:created>
  <dcterms:modified xsi:type="dcterms:W3CDTF">2025-08-07T07:09:00Z</dcterms:modified>
  <cp:category/>
</cp:coreProperties>
</file>